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FFBE" w14:textId="77777777" w:rsidR="005E395B" w:rsidRDefault="00000000">
      <w:r>
        <w:rPr>
          <w:noProof/>
        </w:rPr>
        <w:drawing>
          <wp:inline distT="0" distB="0" distL="0" distR="0" wp14:anchorId="6D1FE5D6" wp14:editId="7BC12FFC">
            <wp:extent cx="1097280" cy="9910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stretch>
                      <a:fillRect/>
                    </a:stretch>
                  </pic:blipFill>
                  <pic:spPr>
                    <a:xfrm>
                      <a:off x="0" y="0"/>
                      <a:ext cx="1097280" cy="991092"/>
                    </a:xfrm>
                    <a:prstGeom prst="rect">
                      <a:avLst/>
                    </a:prstGeom>
                  </pic:spPr>
                </pic:pic>
              </a:graphicData>
            </a:graphic>
          </wp:inline>
        </w:drawing>
      </w:r>
    </w:p>
    <w:p w14:paraId="3E08FD5B" w14:textId="77777777" w:rsidR="005E395B" w:rsidRDefault="00000000">
      <w:pPr>
        <w:pStyle w:val="Heading1"/>
      </w:pPr>
      <w:r>
        <w:t>St. Mark’s Preschool Application for Enrollment</w:t>
      </w:r>
    </w:p>
    <w:p w14:paraId="79EC6405" w14:textId="49554412" w:rsidR="005E395B" w:rsidRPr="007A30D0" w:rsidRDefault="00000000">
      <w:pPr>
        <w:rPr>
          <w:b/>
          <w:bCs/>
          <w:sz w:val="24"/>
          <w:szCs w:val="24"/>
        </w:rPr>
      </w:pPr>
      <w:r w:rsidRPr="007A30D0">
        <w:rPr>
          <w:b/>
          <w:bCs/>
          <w:sz w:val="24"/>
          <w:szCs w:val="24"/>
        </w:rPr>
        <w:t>Pre-K and Junior Kindergarten (JK) Classes — School Year: 202</w:t>
      </w:r>
      <w:r w:rsidR="00753C73" w:rsidRPr="007A30D0">
        <w:rPr>
          <w:b/>
          <w:bCs/>
          <w:sz w:val="24"/>
          <w:szCs w:val="24"/>
        </w:rPr>
        <w:t>6-2027</w:t>
      </w:r>
    </w:p>
    <w:p w14:paraId="7CC61D75" w14:textId="77777777" w:rsidR="005E395B" w:rsidRDefault="00000000">
      <w:pPr>
        <w:pStyle w:val="Heading2"/>
      </w:pPr>
      <w:r>
        <w:t>Child Information</w:t>
      </w:r>
    </w:p>
    <w:p w14:paraId="57650544" w14:textId="166B0624" w:rsidR="005E395B" w:rsidRDefault="00000000">
      <w:r>
        <w:t>Child’s Full Name: _________________________________</w:t>
      </w:r>
      <w:r w:rsidR="00753C73">
        <w:t>________</w:t>
      </w:r>
    </w:p>
    <w:p w14:paraId="5987F3F8" w14:textId="0D737F9C" w:rsidR="005E395B" w:rsidRDefault="00000000">
      <w:r>
        <w:t>Name Child Goes By: _______________________________</w:t>
      </w:r>
      <w:r w:rsidR="00753C73">
        <w:t>________</w:t>
      </w:r>
    </w:p>
    <w:p w14:paraId="4FA74B02" w14:textId="02AC8F89" w:rsidR="005E395B" w:rsidRDefault="00000000">
      <w:r>
        <w:t>Gender: _______    Age as of September 30, 202</w:t>
      </w:r>
      <w:r w:rsidR="00753C73">
        <w:t>6</w:t>
      </w:r>
      <w:r>
        <w:t>: _______    Date of Birth: __________________</w:t>
      </w:r>
    </w:p>
    <w:p w14:paraId="5FF5645D" w14:textId="77777777" w:rsidR="005E395B" w:rsidRDefault="00000000">
      <w:pPr>
        <w:pStyle w:val="Heading2"/>
      </w:pPr>
      <w:r>
        <w:t>Parent/Guardian Information</w:t>
      </w:r>
    </w:p>
    <w:p w14:paraId="64183F6A" w14:textId="0B5EC318" w:rsidR="005E395B" w:rsidRDefault="00000000">
      <w:r>
        <w:t>Mother’s Name: _______________________________</w:t>
      </w:r>
      <w:r w:rsidR="00753C73">
        <w:t>____________________________________________________</w:t>
      </w:r>
    </w:p>
    <w:p w14:paraId="1145BA79" w14:textId="6CC5D84E" w:rsidR="005E395B" w:rsidRDefault="00000000">
      <w:r>
        <w:t>Father’s Name: _______________________________</w:t>
      </w:r>
      <w:r w:rsidR="00753C73">
        <w:t>_____________________________________________________</w:t>
      </w:r>
    </w:p>
    <w:p w14:paraId="3B0F7C30" w14:textId="6D6B1BE9" w:rsidR="005E395B" w:rsidRDefault="00000000">
      <w:r>
        <w:t>Address</w:t>
      </w:r>
      <w:r w:rsidR="00355E39">
        <w:t>:</w:t>
      </w:r>
      <w:r>
        <w:t xml:space="preserve"> ___________________________________________</w:t>
      </w:r>
      <w:r w:rsidR="00753C73">
        <w:t>_______________________</w:t>
      </w:r>
      <w:r w:rsidR="00355E39">
        <w:t xml:space="preserve">zip code </w:t>
      </w:r>
      <w:r w:rsidR="00753C73">
        <w:t>___________</w:t>
      </w:r>
      <w:r w:rsidR="00355E39">
        <w:t>____</w:t>
      </w:r>
    </w:p>
    <w:p w14:paraId="5C1C1B2C" w14:textId="77777777" w:rsidR="005E395B" w:rsidRDefault="00000000">
      <w:r>
        <w:t>Mother’s Cell: ________________________    Father’s Cell: ________________________</w:t>
      </w:r>
    </w:p>
    <w:p w14:paraId="3D4B49BE" w14:textId="77777777" w:rsidR="005E395B" w:rsidRDefault="00000000">
      <w:r>
        <w:t>Is this child a current student? ☐ Yes ☐ No</w:t>
      </w:r>
    </w:p>
    <w:p w14:paraId="0C58C0F0" w14:textId="77777777" w:rsidR="005E395B" w:rsidRDefault="00000000">
      <w:r>
        <w:t>Are you a member of St. Mark’s United Methodist Church? ☐ Yes ☐ No</w:t>
      </w:r>
    </w:p>
    <w:p w14:paraId="43EE7288" w14:textId="77777777" w:rsidR="005E395B" w:rsidRDefault="00000000">
      <w:r>
        <w:t>Has a sibling previously been enrolled? ☐ Yes ☐ No</w:t>
      </w:r>
    </w:p>
    <w:p w14:paraId="2DAC9FDA" w14:textId="6D78CA7B" w:rsidR="005E395B" w:rsidRDefault="00000000">
      <w:pPr>
        <w:pStyle w:val="Heading2"/>
      </w:pPr>
      <w:r>
        <w:t>Program Selection</w:t>
      </w:r>
      <w:r w:rsidR="007A30D0">
        <w:t xml:space="preserve">                                              All tuition is paid monthly </w:t>
      </w:r>
    </w:p>
    <w:p w14:paraId="527D3CDF" w14:textId="0D5AA8AA" w:rsidR="005E395B" w:rsidRDefault="00000000">
      <w:r>
        <w:t xml:space="preserve">☐ 3-Day Class </w:t>
      </w:r>
      <w:r w:rsidR="007A30D0">
        <w:t xml:space="preserve">“4” by 9/30/26 </w:t>
      </w:r>
      <w:r>
        <w:t>(Mon, Tue, Thu</w:t>
      </w:r>
      <w:r w:rsidR="007A30D0">
        <w:t xml:space="preserve"> 9:30-12:30</w:t>
      </w:r>
      <w:r>
        <w:t>) – $</w:t>
      </w:r>
      <w:r w:rsidR="00753C73">
        <w:t>3</w:t>
      </w:r>
      <w:r w:rsidR="00AE6E41">
        <w:t>05</w:t>
      </w:r>
      <w:r>
        <w:t>.0</w:t>
      </w:r>
      <w:r w:rsidR="007A30D0">
        <w:t xml:space="preserve">0 </w:t>
      </w:r>
    </w:p>
    <w:p w14:paraId="29950636" w14:textId="6D39CC25" w:rsidR="005E395B" w:rsidRDefault="00000000">
      <w:r>
        <w:t xml:space="preserve">☐ 3-Day Extended Day </w:t>
      </w:r>
      <w:r w:rsidR="007A30D0">
        <w:t xml:space="preserve">“4” by 9/30/26 </w:t>
      </w:r>
      <w:r>
        <w:t>(Mon &amp; Wed 9:30–2:00, Fri 9:30–12:30) – $3</w:t>
      </w:r>
      <w:r w:rsidR="00AE6E41">
        <w:t>40</w:t>
      </w:r>
      <w:r w:rsidR="00753C73">
        <w:t>.</w:t>
      </w:r>
      <w:r>
        <w:t>00</w:t>
      </w:r>
    </w:p>
    <w:p w14:paraId="551C1F3B" w14:textId="610B6CCE" w:rsidR="005E395B" w:rsidRDefault="00000000">
      <w:r>
        <w:t xml:space="preserve">☐ 4-Day Extended </w:t>
      </w:r>
      <w:proofErr w:type="gramStart"/>
      <w:r>
        <w:t>Day</w:t>
      </w:r>
      <w:r w:rsidR="007A30D0">
        <w:t xml:space="preserve">  “</w:t>
      </w:r>
      <w:proofErr w:type="gramEnd"/>
      <w:r w:rsidR="007A30D0">
        <w:t>4” by 9/30/26</w:t>
      </w:r>
      <w:r>
        <w:t xml:space="preserve"> (Mon–Thu 9:30–2:00) – $</w:t>
      </w:r>
      <w:r w:rsidR="00AE6E41">
        <w:t>4</w:t>
      </w:r>
      <w:r w:rsidR="007108E5">
        <w:t>25.</w:t>
      </w:r>
      <w:r>
        <w:t>00/month</w:t>
      </w:r>
    </w:p>
    <w:p w14:paraId="32E6FD91" w14:textId="53E32711" w:rsidR="005E395B" w:rsidRDefault="00000000">
      <w:r>
        <w:t xml:space="preserve">☐ 5-Day JK Extended Day </w:t>
      </w:r>
      <w:r w:rsidR="007A30D0">
        <w:t xml:space="preserve">“5” by 12/31/26 </w:t>
      </w:r>
      <w:r>
        <w:t>(Mon–Thu 9:30–2:00, Fri 9:30–12:30) – $</w:t>
      </w:r>
      <w:r w:rsidR="00AE6E41">
        <w:t>4</w:t>
      </w:r>
      <w:r w:rsidR="007108E5">
        <w:t>40</w:t>
      </w:r>
      <w:r>
        <w:t>.00/month</w:t>
      </w:r>
    </w:p>
    <w:p w14:paraId="24C0B498" w14:textId="77777777" w:rsidR="007A30D0" w:rsidRDefault="007A30D0"/>
    <w:p w14:paraId="27E21E21" w14:textId="77777777" w:rsidR="007A30D0" w:rsidRDefault="007A30D0"/>
    <w:p w14:paraId="629A6310" w14:textId="77777777" w:rsidR="005E395B" w:rsidRDefault="00000000">
      <w:pPr>
        <w:pStyle w:val="Heading2"/>
      </w:pPr>
      <w:r>
        <w:lastRenderedPageBreak/>
        <w:t>Medical and Allergy Information</w:t>
      </w:r>
    </w:p>
    <w:p w14:paraId="57D75047" w14:textId="77777777" w:rsidR="005E395B" w:rsidRDefault="00000000">
      <w:r>
        <w:t>Does your child have an allergy requiring an auto-injector? ☐ Yes ☐ No</w:t>
      </w:r>
    </w:p>
    <w:p w14:paraId="7A2F8A1B" w14:textId="77777777" w:rsidR="005E395B" w:rsidRDefault="00000000">
      <w:r>
        <w:t>If yes, list allergens and describe reaction: ___________________________________________</w:t>
      </w:r>
    </w:p>
    <w:p w14:paraId="0CD2379B" w14:textId="77777777" w:rsidR="005E395B" w:rsidRDefault="00000000">
      <w:r>
        <w:t xml:space="preserve">Any medical conditions the school should be aware of? </w:t>
      </w:r>
      <w:bookmarkStart w:id="0" w:name="_Hlk212204684"/>
      <w:r>
        <w:t>☐ Yes ☐ No</w:t>
      </w:r>
    </w:p>
    <w:bookmarkEnd w:id="0"/>
    <w:p w14:paraId="77ABEA48" w14:textId="0D71960D" w:rsidR="005E395B" w:rsidRDefault="00000000">
      <w:r>
        <w:t>If yes, please explain: ___________________________________________</w:t>
      </w:r>
      <w:r w:rsidR="007A30D0">
        <w:t>________________________</w:t>
      </w:r>
    </w:p>
    <w:p w14:paraId="03CF9DB9" w14:textId="77777777" w:rsidR="007A30D0" w:rsidRDefault="007A30D0" w:rsidP="007A30D0">
      <w:r>
        <w:t>Does your child receive speech or OT services? ☐ Yes ☐ No</w:t>
      </w:r>
    </w:p>
    <w:p w14:paraId="483EB14A" w14:textId="1EC26705" w:rsidR="007A30D0" w:rsidRDefault="007A30D0">
      <w:r>
        <w:t>If so, please list how often and which services are provided: _________________________</w:t>
      </w:r>
    </w:p>
    <w:p w14:paraId="78392B20" w14:textId="0082C210" w:rsidR="007A30D0" w:rsidRDefault="007A30D0">
      <w:r>
        <w:t>______________________________________________________________________________________________</w:t>
      </w:r>
    </w:p>
    <w:p w14:paraId="1947B61C" w14:textId="77777777" w:rsidR="005E395B" w:rsidRDefault="00000000">
      <w:pPr>
        <w:pStyle w:val="Heading2"/>
      </w:pPr>
      <w:r>
        <w:t>Emergency Contact Information</w:t>
      </w:r>
    </w:p>
    <w:p w14:paraId="6F21FDA7" w14:textId="37300E40" w:rsidR="005E395B" w:rsidRDefault="00000000">
      <w:r>
        <w:t>Physician: ________________________</w:t>
      </w:r>
      <w:r w:rsidR="007A30D0">
        <w:t>______________________</w:t>
      </w:r>
      <w:proofErr w:type="gramStart"/>
      <w:r w:rsidR="007A30D0">
        <w:t>_</w:t>
      </w:r>
      <w:r>
        <w:t xml:space="preserve">  Phone</w:t>
      </w:r>
      <w:proofErr w:type="gramEnd"/>
      <w:r>
        <w:t>: ________________________</w:t>
      </w:r>
    </w:p>
    <w:p w14:paraId="060CD354" w14:textId="08DCFCCA" w:rsidR="005E395B" w:rsidRDefault="00000000">
      <w:r>
        <w:t>Emergency Contact 1: ________________________</w:t>
      </w:r>
      <w:r w:rsidR="007A30D0">
        <w:t>_________</w:t>
      </w:r>
      <w:r>
        <w:t xml:space="preserve">   Phone: ________________________</w:t>
      </w:r>
    </w:p>
    <w:p w14:paraId="3513E11C" w14:textId="122D5038" w:rsidR="005E395B" w:rsidRDefault="00000000">
      <w:r>
        <w:t>Emergency Contact 2: ________________________</w:t>
      </w:r>
      <w:r w:rsidR="007A30D0">
        <w:t>_________</w:t>
      </w:r>
      <w:r>
        <w:t xml:space="preserve">   Phone: ________________________</w:t>
      </w:r>
    </w:p>
    <w:p w14:paraId="56AFAD5C" w14:textId="64E421B2" w:rsidR="005E395B" w:rsidRDefault="00000000">
      <w:r>
        <w:t>Other Authorized Persons for Pickup: __________________________________________</w:t>
      </w:r>
      <w:r w:rsidR="007A30D0">
        <w:t>_______</w:t>
      </w:r>
    </w:p>
    <w:p w14:paraId="1228A637" w14:textId="49A548BC" w:rsidR="007A30D0" w:rsidRDefault="007A30D0">
      <w:r>
        <w:t>_____________________________________________________________________________________________</w:t>
      </w:r>
    </w:p>
    <w:p w14:paraId="2C9A997C" w14:textId="77777777" w:rsidR="005E395B" w:rsidRDefault="00000000">
      <w:pPr>
        <w:pStyle w:val="Heading2"/>
      </w:pPr>
      <w:r>
        <w:t>Signature</w:t>
      </w:r>
    </w:p>
    <w:p w14:paraId="5F6CAD11" w14:textId="77777777" w:rsidR="00AE6E41" w:rsidRPr="00AE6E41" w:rsidRDefault="00AE6E41" w:rsidP="00AE6E41"/>
    <w:p w14:paraId="514F47B4" w14:textId="00D3B0D5" w:rsidR="00AE6E41" w:rsidRDefault="00AE6E41" w:rsidP="00AE6E41">
      <w:r>
        <w:t>Parent Signature: ________________________    Date: ________________________</w:t>
      </w:r>
    </w:p>
    <w:p w14:paraId="4CD0FED1" w14:textId="77777777" w:rsidR="00AE6E41" w:rsidRDefault="00AE6E41" w:rsidP="00AE6E41"/>
    <w:p w14:paraId="27D32B41" w14:textId="77777777" w:rsidR="00AE6E41" w:rsidRDefault="00AE6E41" w:rsidP="00AE6E41"/>
    <w:p w14:paraId="0A85B1A1" w14:textId="77777777" w:rsidR="00AE6E41" w:rsidRDefault="00AE6E41" w:rsidP="00AE6E41"/>
    <w:p w14:paraId="76EAD9FB" w14:textId="77777777" w:rsidR="00AE6E41" w:rsidRDefault="00AE6E41" w:rsidP="00AE6E41"/>
    <w:p w14:paraId="28A2437D" w14:textId="77777777" w:rsidR="00AE6E41" w:rsidRDefault="00AE6E41" w:rsidP="00AE6E41"/>
    <w:p w14:paraId="51D3AFBA" w14:textId="77777777" w:rsidR="00AE6E41" w:rsidRDefault="00AE6E41" w:rsidP="00AE6E41"/>
    <w:p w14:paraId="6225D040" w14:textId="110FF9C0" w:rsidR="00AE6E41" w:rsidRPr="00AE6E41" w:rsidRDefault="00AE6E41" w:rsidP="00AE6E41">
      <w:r w:rsidRPr="00AE6E41">
        <w:t>----------------------------------- For office use only---------------------------------------------------</w:t>
      </w:r>
    </w:p>
    <w:p w14:paraId="5FB30F19" w14:textId="77777777" w:rsidR="00AE6E41" w:rsidRPr="00AE6E41" w:rsidRDefault="00AE6E41" w:rsidP="00AE6E41">
      <w:r w:rsidRPr="00AE6E41">
        <w:t>Verification of identity and age – verified by ____________________________</w:t>
      </w:r>
    </w:p>
    <w:p w14:paraId="735728D7" w14:textId="77777777" w:rsidR="00AE6E41" w:rsidRPr="00AE6E41" w:rsidRDefault="00AE6E41" w:rsidP="00AE6E41">
      <w:r w:rsidRPr="00AE6E41">
        <w:t xml:space="preserve"> Document: ___________________ Place of Birth ___________________ </w:t>
      </w:r>
      <w:proofErr w:type="spellStart"/>
      <w:r w:rsidRPr="00AE6E41">
        <w:t>Birth</w:t>
      </w:r>
      <w:proofErr w:type="spellEnd"/>
      <w:r w:rsidRPr="00AE6E41">
        <w:t xml:space="preserve"> Date ____________ </w:t>
      </w:r>
    </w:p>
    <w:p w14:paraId="41FEF593" w14:textId="0D7A97C6" w:rsidR="005E395B" w:rsidRDefault="00AE6E41">
      <w:r w:rsidRPr="00AE6E41">
        <w:t>Birth Certificate No. ____________ Date of Issuance ___________</w:t>
      </w:r>
    </w:p>
    <w:p w14:paraId="74E96C52" w14:textId="77777777" w:rsidR="000D5B18" w:rsidRPr="00E42147" w:rsidRDefault="000D5B18" w:rsidP="000D5B18">
      <w:pPr>
        <w:pStyle w:val="Heading1"/>
        <w:rPr>
          <w:sz w:val="24"/>
          <w:szCs w:val="24"/>
        </w:rPr>
      </w:pPr>
      <w:r>
        <w:rPr>
          <w:sz w:val="24"/>
          <w:szCs w:val="24"/>
        </w:rPr>
        <w:lastRenderedPageBreak/>
        <w:t>S</w:t>
      </w:r>
      <w:r w:rsidRPr="00E42147">
        <w:rPr>
          <w:sz w:val="24"/>
          <w:szCs w:val="24"/>
        </w:rPr>
        <w:t xml:space="preserve">t. Mark’s Preschool Fee and Consent Form </w:t>
      </w:r>
    </w:p>
    <w:p w14:paraId="39ED88D7" w14:textId="77777777" w:rsidR="000D5B18" w:rsidRPr="00E42147" w:rsidRDefault="000D5B18" w:rsidP="000D5B18">
      <w:pPr>
        <w:rPr>
          <w:sz w:val="24"/>
          <w:szCs w:val="24"/>
        </w:rPr>
      </w:pPr>
      <w:r w:rsidRPr="00E42147">
        <w:rPr>
          <w:sz w:val="24"/>
          <w:szCs w:val="24"/>
        </w:rPr>
        <w:t>School Year: 2026-2027</w:t>
      </w:r>
      <w:r>
        <w:rPr>
          <w:sz w:val="24"/>
          <w:szCs w:val="24"/>
        </w:rPr>
        <w:t xml:space="preserve">     Please check each box for consent. </w:t>
      </w:r>
    </w:p>
    <w:p w14:paraId="68A76E1B" w14:textId="77777777" w:rsidR="000D5B18" w:rsidRPr="00E42147" w:rsidRDefault="000D5B18" w:rsidP="000D5B18">
      <w:pPr>
        <w:pStyle w:val="Heading2"/>
        <w:rPr>
          <w:sz w:val="20"/>
          <w:szCs w:val="20"/>
        </w:rPr>
      </w:pPr>
      <w:r w:rsidRPr="00E42147">
        <w:rPr>
          <w:sz w:val="20"/>
          <w:szCs w:val="20"/>
        </w:rPr>
        <w:t>REGISTRATION AND ACTIVITY FEE</w:t>
      </w:r>
    </w:p>
    <w:p w14:paraId="7A37DF04" w14:textId="77777777" w:rsidR="000D5B18" w:rsidRPr="00E42147" w:rsidRDefault="000D5B18" w:rsidP="000D5B18">
      <w:pPr>
        <w:rPr>
          <w:sz w:val="20"/>
          <w:szCs w:val="20"/>
        </w:rPr>
      </w:pPr>
      <w:r w:rsidRPr="00E42147">
        <w:rPr>
          <w:rFonts w:ascii="Segoe UI Symbol" w:hAnsi="Segoe UI Symbol" w:cs="Segoe UI Symbol"/>
          <w:sz w:val="20"/>
          <w:szCs w:val="20"/>
        </w:rPr>
        <w:t>☐</w:t>
      </w:r>
      <w:r w:rsidRPr="00E42147">
        <w:rPr>
          <w:sz w:val="20"/>
          <w:szCs w:val="20"/>
        </w:rPr>
        <w:t xml:space="preserve"> I have read and understand the Registration and Activity Fee policy. I am enclosing $</w:t>
      </w:r>
      <w:r>
        <w:rPr>
          <w:sz w:val="20"/>
          <w:szCs w:val="20"/>
        </w:rPr>
        <w:t>210.00</w:t>
      </w:r>
      <w:r w:rsidRPr="00E42147">
        <w:rPr>
          <w:sz w:val="20"/>
          <w:szCs w:val="20"/>
        </w:rPr>
        <w:t xml:space="preserve"> ($100.00 registration and $</w:t>
      </w:r>
      <w:r>
        <w:rPr>
          <w:sz w:val="20"/>
          <w:szCs w:val="20"/>
        </w:rPr>
        <w:t>110.00</w:t>
      </w:r>
      <w:r w:rsidRPr="00E42147">
        <w:rPr>
          <w:sz w:val="20"/>
          <w:szCs w:val="20"/>
        </w:rPr>
        <w:t xml:space="preserve"> activity fee) in payment for the registration fee and the activity fee as required by the school. I understand that neither of these fees apply towards tuition. Only the activity fee is refundable if notified by August 1, 2026. Explanation of fees: The registration fee holds your child’s place and is used to purchase supplies for your child to start the new year. The activity fee funds enrichment programs that enhance your child’s preschool educational experiences.</w:t>
      </w:r>
    </w:p>
    <w:p w14:paraId="4C739B28" w14:textId="77777777" w:rsidR="000D5B18" w:rsidRPr="00E42147" w:rsidRDefault="000D5B18" w:rsidP="000D5B18">
      <w:pPr>
        <w:pStyle w:val="Heading2"/>
        <w:rPr>
          <w:sz w:val="20"/>
          <w:szCs w:val="20"/>
        </w:rPr>
      </w:pPr>
      <w:r w:rsidRPr="00E42147">
        <w:rPr>
          <w:sz w:val="20"/>
          <w:szCs w:val="20"/>
        </w:rPr>
        <w:t>SEPTEMBER TUITION</w:t>
      </w:r>
    </w:p>
    <w:p w14:paraId="0A142D5E" w14:textId="77777777" w:rsidR="000D5B18" w:rsidRPr="00E42147" w:rsidRDefault="000D5B18" w:rsidP="000D5B18">
      <w:pPr>
        <w:rPr>
          <w:sz w:val="20"/>
          <w:szCs w:val="20"/>
        </w:rPr>
      </w:pPr>
      <w:r w:rsidRPr="00E42147">
        <w:rPr>
          <w:rFonts w:ascii="Segoe UI Symbol" w:hAnsi="Segoe UI Symbol" w:cs="Segoe UI Symbol"/>
          <w:sz w:val="20"/>
          <w:szCs w:val="20"/>
        </w:rPr>
        <w:t>☐</w:t>
      </w:r>
      <w:r w:rsidRPr="00E42147">
        <w:rPr>
          <w:sz w:val="20"/>
          <w:szCs w:val="20"/>
        </w:rPr>
        <w:t xml:space="preserve"> I have read and understand the September Tuition policy. September tuition is due by May 15th. If tuition is not received by this date, I understand that my child’s space may be filled from the waiting list.</w:t>
      </w:r>
    </w:p>
    <w:p w14:paraId="431D2ED6" w14:textId="77777777" w:rsidR="000D5B18" w:rsidRPr="00E42147" w:rsidRDefault="000D5B18" w:rsidP="000D5B18">
      <w:pPr>
        <w:pStyle w:val="Heading2"/>
        <w:rPr>
          <w:sz w:val="20"/>
          <w:szCs w:val="20"/>
        </w:rPr>
      </w:pPr>
      <w:r w:rsidRPr="00E42147">
        <w:rPr>
          <w:sz w:val="20"/>
          <w:szCs w:val="20"/>
        </w:rPr>
        <w:t>WITHDRAW</w:t>
      </w:r>
    </w:p>
    <w:p w14:paraId="519AB0B7" w14:textId="77777777" w:rsidR="000D5B18" w:rsidRPr="00E42147" w:rsidRDefault="000D5B18" w:rsidP="000D5B18">
      <w:pPr>
        <w:rPr>
          <w:sz w:val="20"/>
          <w:szCs w:val="20"/>
        </w:rPr>
      </w:pPr>
      <w:r w:rsidRPr="00E42147">
        <w:rPr>
          <w:rFonts w:ascii="Segoe UI Symbol" w:hAnsi="Segoe UI Symbol" w:cs="Segoe UI Symbol"/>
          <w:sz w:val="20"/>
          <w:szCs w:val="20"/>
        </w:rPr>
        <w:t>☐</w:t>
      </w:r>
      <w:r w:rsidRPr="00E42147">
        <w:rPr>
          <w:sz w:val="20"/>
          <w:szCs w:val="20"/>
        </w:rPr>
        <w:t xml:space="preserve"> I have read and understand the Withdrawal policy. I understand that if I plan to withdraw my child, I need to give the school a month’s notice or I will be responsible for paying that month’s tuition. Notice needs to be given by August 1st for September tuition to be refunded.</w:t>
      </w:r>
    </w:p>
    <w:p w14:paraId="367A48AE" w14:textId="77777777" w:rsidR="000D5B18" w:rsidRPr="00E42147" w:rsidRDefault="000D5B18" w:rsidP="000D5B18">
      <w:pPr>
        <w:pStyle w:val="Heading2"/>
        <w:rPr>
          <w:sz w:val="20"/>
          <w:szCs w:val="20"/>
        </w:rPr>
      </w:pPr>
      <w:r w:rsidRPr="00E42147">
        <w:rPr>
          <w:sz w:val="20"/>
          <w:szCs w:val="20"/>
        </w:rPr>
        <w:t>MEDICAL RELEASE</w:t>
      </w:r>
    </w:p>
    <w:p w14:paraId="0C42F9C8" w14:textId="77777777" w:rsidR="000D5B18" w:rsidRPr="00E42147" w:rsidRDefault="000D5B18" w:rsidP="000D5B18">
      <w:pPr>
        <w:rPr>
          <w:sz w:val="20"/>
          <w:szCs w:val="20"/>
        </w:rPr>
      </w:pPr>
      <w:r w:rsidRPr="00E42147">
        <w:rPr>
          <w:rFonts w:ascii="Segoe UI Symbol" w:hAnsi="Segoe UI Symbol" w:cs="Segoe UI Symbol"/>
          <w:sz w:val="20"/>
          <w:szCs w:val="20"/>
        </w:rPr>
        <w:t>☐</w:t>
      </w:r>
      <w:r w:rsidRPr="00E42147">
        <w:rPr>
          <w:sz w:val="20"/>
          <w:szCs w:val="20"/>
        </w:rPr>
        <w:t xml:space="preserve"> I have read and understand the Medical Release statement. The staff of St. Mark’s Preschool have all undergone First Aid and CPR training and hold current certificates. We will administer basic care as needed and will send home an accident report if care was required. We are always vigilant of our surroundings for each child’s safety, especially those with severe allergens. The staff of St. Mark’s will not be responsible for any adverse reactions to your child </w:t>
      </w:r>
      <w:proofErr w:type="gramStart"/>
      <w:r w:rsidRPr="00E42147">
        <w:rPr>
          <w:sz w:val="20"/>
          <w:szCs w:val="20"/>
        </w:rPr>
        <w:t>as long as</w:t>
      </w:r>
      <w:proofErr w:type="gramEnd"/>
      <w:r w:rsidRPr="00E42147">
        <w:rPr>
          <w:sz w:val="20"/>
          <w:szCs w:val="20"/>
        </w:rPr>
        <w:t xml:space="preserve"> ordinary care is provided.</w:t>
      </w:r>
    </w:p>
    <w:p w14:paraId="00751479" w14:textId="77777777" w:rsidR="000D5B18" w:rsidRPr="00E42147" w:rsidRDefault="000D5B18" w:rsidP="000D5B18">
      <w:pPr>
        <w:pStyle w:val="Heading2"/>
        <w:rPr>
          <w:sz w:val="20"/>
          <w:szCs w:val="20"/>
        </w:rPr>
      </w:pPr>
      <w:r w:rsidRPr="00E42147">
        <w:rPr>
          <w:sz w:val="20"/>
          <w:szCs w:val="20"/>
        </w:rPr>
        <w:t>RELEASE OF INFORMATION</w:t>
      </w:r>
    </w:p>
    <w:p w14:paraId="269F1CE2" w14:textId="77777777" w:rsidR="000D5B18" w:rsidRPr="00E42147" w:rsidRDefault="000D5B18" w:rsidP="000D5B18">
      <w:pPr>
        <w:rPr>
          <w:sz w:val="20"/>
          <w:szCs w:val="20"/>
        </w:rPr>
      </w:pPr>
      <w:r w:rsidRPr="00E42147">
        <w:rPr>
          <w:rFonts w:ascii="Segoe UI Symbol" w:hAnsi="Segoe UI Symbol" w:cs="Segoe UI Symbol"/>
          <w:sz w:val="20"/>
          <w:szCs w:val="20"/>
        </w:rPr>
        <w:t>☐</w:t>
      </w:r>
      <w:r w:rsidRPr="00E42147">
        <w:rPr>
          <w:sz w:val="20"/>
          <w:szCs w:val="20"/>
        </w:rPr>
        <w:t xml:space="preserve"> I give permission for my address, email and/or phone number to be shared with other parents in my child’s class. I understand home and email addresses and phone numbers will not be given out for any commercial purposes.</w:t>
      </w:r>
    </w:p>
    <w:p w14:paraId="4123C30C" w14:textId="77777777" w:rsidR="000D5B18" w:rsidRPr="00E42147" w:rsidRDefault="000D5B18" w:rsidP="000D5B18">
      <w:pPr>
        <w:pStyle w:val="Heading2"/>
        <w:rPr>
          <w:sz w:val="20"/>
          <w:szCs w:val="20"/>
        </w:rPr>
      </w:pPr>
      <w:r w:rsidRPr="00E42147">
        <w:rPr>
          <w:sz w:val="20"/>
          <w:szCs w:val="20"/>
        </w:rPr>
        <w:t>PHOTO RELEASE FORM FOR MINORS</w:t>
      </w:r>
    </w:p>
    <w:p w14:paraId="13FE8A80" w14:textId="77777777" w:rsidR="000D5B18" w:rsidRPr="00E42147" w:rsidRDefault="000D5B18" w:rsidP="000D5B18">
      <w:pPr>
        <w:rPr>
          <w:sz w:val="20"/>
          <w:szCs w:val="20"/>
        </w:rPr>
      </w:pPr>
      <w:r w:rsidRPr="00E42147">
        <w:rPr>
          <w:rFonts w:ascii="Segoe UI Symbol" w:hAnsi="Segoe UI Symbol" w:cs="Segoe UI Symbol"/>
          <w:sz w:val="20"/>
          <w:szCs w:val="20"/>
        </w:rPr>
        <w:t>☐</w:t>
      </w:r>
      <w:r w:rsidRPr="00E42147">
        <w:rPr>
          <w:sz w:val="20"/>
          <w:szCs w:val="20"/>
        </w:rPr>
        <w:t xml:space="preserve"> I give consent for photos or videos of my child to be used by St. Mark’s United Methodist Church Preschool. These may appear in end-of-year slideshows, emails, bulletin boards, crafts, preschool brochures, school websites, or the Preschool Facebook page.</w:t>
      </w:r>
      <w:r>
        <w:rPr>
          <w:sz w:val="20"/>
          <w:szCs w:val="20"/>
        </w:rPr>
        <w:t xml:space="preserve"> </w:t>
      </w:r>
      <w:r w:rsidRPr="00E42147">
        <w:rPr>
          <w:sz w:val="20"/>
          <w:szCs w:val="20"/>
        </w:rPr>
        <w:t>When any pictures of students do appear, there will be no personal identification (i.e. student name). I understand these photographs and videos may be taken using the school tablet or by a teacher’s secure, background-checked personal device and will be deleted after use.</w:t>
      </w:r>
    </w:p>
    <w:p w14:paraId="27141848" w14:textId="77777777" w:rsidR="000D5B18" w:rsidRPr="00E42147" w:rsidRDefault="000D5B18" w:rsidP="000D5B18">
      <w:pPr>
        <w:rPr>
          <w:sz w:val="20"/>
          <w:szCs w:val="20"/>
        </w:rPr>
      </w:pPr>
      <w:r w:rsidRPr="00E42147">
        <w:rPr>
          <w:sz w:val="20"/>
          <w:szCs w:val="20"/>
        </w:rPr>
        <w:br/>
        <w:t>Name of Student: ____________________________________________</w:t>
      </w:r>
    </w:p>
    <w:p w14:paraId="48F45C72" w14:textId="77777777" w:rsidR="000D5B18" w:rsidRPr="00E42147" w:rsidRDefault="000D5B18" w:rsidP="000D5B18">
      <w:pPr>
        <w:rPr>
          <w:sz w:val="20"/>
          <w:szCs w:val="20"/>
        </w:rPr>
      </w:pPr>
      <w:r w:rsidRPr="00E42147">
        <w:rPr>
          <w:sz w:val="20"/>
          <w:szCs w:val="20"/>
        </w:rPr>
        <w:t>Signature of Parent: ____________________________________________</w:t>
      </w:r>
    </w:p>
    <w:p w14:paraId="6897477E" w14:textId="0DB03CAD" w:rsidR="000D5B18" w:rsidRPr="000D5B18" w:rsidRDefault="000D5B18">
      <w:pPr>
        <w:rPr>
          <w:sz w:val="20"/>
          <w:szCs w:val="20"/>
        </w:rPr>
      </w:pPr>
      <w:r w:rsidRPr="00E42147">
        <w:rPr>
          <w:sz w:val="20"/>
          <w:szCs w:val="20"/>
        </w:rPr>
        <w:t>*Registration is not fully completed until all paperwork is filled out, and until health forms, birth certificates, releases signed and payment of $</w:t>
      </w:r>
      <w:r>
        <w:rPr>
          <w:sz w:val="20"/>
          <w:szCs w:val="20"/>
        </w:rPr>
        <w:t xml:space="preserve">210.00 </w:t>
      </w:r>
      <w:r w:rsidRPr="00E42147">
        <w:rPr>
          <w:sz w:val="20"/>
          <w:szCs w:val="20"/>
        </w:rPr>
        <w:t xml:space="preserve">are collected. Your child’s roster spot could be forfeited if these items are not turned in at time of </w:t>
      </w:r>
      <w:r w:rsidRPr="00E42147">
        <w:rPr>
          <w:sz w:val="20"/>
          <w:szCs w:val="20"/>
        </w:rPr>
        <w:t>enrollment. *</w:t>
      </w:r>
    </w:p>
    <w:sectPr w:rsidR="000D5B18" w:rsidRPr="000D5B1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4343956">
    <w:abstractNumId w:val="8"/>
  </w:num>
  <w:num w:numId="2" w16cid:durableId="616180097">
    <w:abstractNumId w:val="6"/>
  </w:num>
  <w:num w:numId="3" w16cid:durableId="819154323">
    <w:abstractNumId w:val="5"/>
  </w:num>
  <w:num w:numId="4" w16cid:durableId="6030306">
    <w:abstractNumId w:val="4"/>
  </w:num>
  <w:num w:numId="5" w16cid:durableId="1071923031">
    <w:abstractNumId w:val="7"/>
  </w:num>
  <w:num w:numId="6" w16cid:durableId="738795006">
    <w:abstractNumId w:val="3"/>
  </w:num>
  <w:num w:numId="7" w16cid:durableId="839272213">
    <w:abstractNumId w:val="2"/>
  </w:num>
  <w:num w:numId="8" w16cid:durableId="406851910">
    <w:abstractNumId w:val="1"/>
  </w:num>
  <w:num w:numId="9" w16cid:durableId="27860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B18"/>
    <w:rsid w:val="0015074B"/>
    <w:rsid w:val="00154BB2"/>
    <w:rsid w:val="0029639D"/>
    <w:rsid w:val="002F4DA6"/>
    <w:rsid w:val="00326F90"/>
    <w:rsid w:val="00355E39"/>
    <w:rsid w:val="00452361"/>
    <w:rsid w:val="005E395B"/>
    <w:rsid w:val="006264AF"/>
    <w:rsid w:val="007108E5"/>
    <w:rsid w:val="00753C73"/>
    <w:rsid w:val="007A30D0"/>
    <w:rsid w:val="00910C95"/>
    <w:rsid w:val="00AA1D8D"/>
    <w:rsid w:val="00AE6E41"/>
    <w:rsid w:val="00B47730"/>
    <w:rsid w:val="00B61821"/>
    <w:rsid w:val="00CB0664"/>
    <w:rsid w:val="00CC77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8635"/>
  <w14:defaultImageDpi w14:val="300"/>
  <w15:docId w15:val="{DF810A7F-1200-4DC7-A196-7193A9F8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4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Drake</cp:lastModifiedBy>
  <cp:revision>2</cp:revision>
  <cp:lastPrinted>2025-11-18T14:04:00Z</cp:lastPrinted>
  <dcterms:created xsi:type="dcterms:W3CDTF">2025-12-02T18:25:00Z</dcterms:created>
  <dcterms:modified xsi:type="dcterms:W3CDTF">2025-12-02T18:25:00Z</dcterms:modified>
  <cp:category/>
</cp:coreProperties>
</file>